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1" w:type="dxa"/>
        <w:jc w:val="center"/>
        <w:tblLook w:val="04A0" w:firstRow="1" w:lastRow="0" w:firstColumn="1" w:lastColumn="0" w:noHBand="0" w:noVBand="1"/>
      </w:tblPr>
      <w:tblGrid>
        <w:gridCol w:w="8944"/>
        <w:gridCol w:w="1127"/>
      </w:tblGrid>
      <w:tr w:rsidR="009846C3" w14:paraId="471592D3" w14:textId="77777777" w:rsidTr="00967EB4">
        <w:trPr>
          <w:trHeight w:val="636"/>
          <w:jc w:val="center"/>
        </w:trPr>
        <w:tc>
          <w:tcPr>
            <w:tcW w:w="10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7A3D9" w14:textId="7561215E" w:rsidR="009846C3" w:rsidRPr="009846C3" w:rsidRDefault="009846C3" w:rsidP="009846C3">
            <w:pPr>
              <w:jc w:val="center"/>
              <w:rPr>
                <w:sz w:val="60"/>
                <w:szCs w:val="60"/>
              </w:rPr>
            </w:pPr>
            <w:r w:rsidRPr="009846C3">
              <w:rPr>
                <w:sz w:val="60"/>
                <w:szCs w:val="60"/>
              </w:rPr>
              <w:t>Daily Cleaning Checklist</w:t>
            </w:r>
          </w:p>
        </w:tc>
      </w:tr>
      <w:tr w:rsidR="00A401F8" w14:paraId="05F7A042" w14:textId="77777777" w:rsidTr="00967EB4">
        <w:trPr>
          <w:trHeight w:val="381"/>
          <w:jc w:val="center"/>
        </w:trPr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7E13" w14:textId="77777777" w:rsidR="00A401F8" w:rsidRDefault="00A401F8" w:rsidP="00A401F8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75513" w14:textId="77777777" w:rsidR="00A401F8" w:rsidRDefault="00A401F8" w:rsidP="00A401F8"/>
        </w:tc>
      </w:tr>
      <w:tr w:rsidR="00A401F8" w:rsidRPr="00967EB4" w14:paraId="33D1E02D" w14:textId="77777777" w:rsidTr="00967EB4">
        <w:trPr>
          <w:trHeight w:hRule="exact" w:val="363"/>
          <w:jc w:val="center"/>
        </w:trPr>
        <w:tc>
          <w:tcPr>
            <w:tcW w:w="8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CBBC1A" w14:textId="5583F2E5" w:rsidR="00A401F8" w:rsidRPr="00967EB4" w:rsidRDefault="00A401F8" w:rsidP="00A401F8">
            <w:pPr>
              <w:rPr>
                <w:b/>
                <w:bCs/>
              </w:rPr>
            </w:pPr>
            <w:r w:rsidRPr="00967EB4">
              <w:rPr>
                <w:b/>
                <w:bCs/>
              </w:rPr>
              <w:t>Tasks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BE6CC" w14:textId="420A0D63" w:rsidR="00A401F8" w:rsidRPr="00967EB4" w:rsidRDefault="00A401F8" w:rsidP="009846C3">
            <w:pPr>
              <w:jc w:val="center"/>
              <w:rPr>
                <w:b/>
                <w:bCs/>
              </w:rPr>
            </w:pPr>
            <w:r w:rsidRPr="00967EB4">
              <w:rPr>
                <w:b/>
                <w:bCs/>
              </w:rPr>
              <w:t>Status</w:t>
            </w:r>
          </w:p>
        </w:tc>
      </w:tr>
      <w:tr w:rsidR="00A401F8" w14:paraId="5D4A2F9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D71" w14:textId="77777777" w:rsidR="00A401F8" w:rsidRDefault="00A401F8" w:rsidP="00A401F8"/>
        </w:tc>
        <w:sdt>
          <w:sdtPr>
            <w:rPr>
              <w:sz w:val="28"/>
              <w:szCs w:val="28"/>
            </w:rPr>
            <w:id w:val="151403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E8E948" w14:textId="500DE125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1C6ABD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C27" w14:textId="77777777" w:rsidR="00A401F8" w:rsidRDefault="00A401F8" w:rsidP="00A401F8"/>
        </w:tc>
        <w:sdt>
          <w:sdtPr>
            <w:rPr>
              <w:sz w:val="28"/>
              <w:szCs w:val="28"/>
            </w:rPr>
            <w:id w:val="-139118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EE727" w14:textId="5A6BC559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5D7C12C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4CB" w14:textId="77777777" w:rsidR="00A401F8" w:rsidRDefault="00A401F8" w:rsidP="00A401F8"/>
        </w:tc>
        <w:sdt>
          <w:sdtPr>
            <w:rPr>
              <w:sz w:val="28"/>
              <w:szCs w:val="28"/>
            </w:rPr>
            <w:id w:val="-213408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16AC2B" w14:textId="5C26AF73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4809D10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0CF" w14:textId="77777777" w:rsidR="00A401F8" w:rsidRDefault="00A401F8" w:rsidP="00A401F8"/>
        </w:tc>
        <w:sdt>
          <w:sdtPr>
            <w:rPr>
              <w:sz w:val="28"/>
              <w:szCs w:val="28"/>
            </w:rPr>
            <w:id w:val="153554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FB733B" w14:textId="0665125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7B6188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79A" w14:textId="77777777" w:rsidR="00A401F8" w:rsidRDefault="00A401F8" w:rsidP="00A401F8"/>
        </w:tc>
        <w:sdt>
          <w:sdtPr>
            <w:rPr>
              <w:sz w:val="28"/>
              <w:szCs w:val="28"/>
            </w:rPr>
            <w:id w:val="153153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C5C228" w14:textId="161329B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6B78B17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C07" w14:textId="77777777" w:rsidR="00A401F8" w:rsidRDefault="00A401F8" w:rsidP="00A401F8"/>
        </w:tc>
        <w:sdt>
          <w:sdtPr>
            <w:rPr>
              <w:sz w:val="28"/>
              <w:szCs w:val="28"/>
            </w:rPr>
            <w:id w:val="149113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551FF3" w14:textId="3A158972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DD8E9E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4B7" w14:textId="77777777" w:rsidR="00A401F8" w:rsidRDefault="00A401F8" w:rsidP="00A401F8"/>
        </w:tc>
        <w:sdt>
          <w:sdtPr>
            <w:rPr>
              <w:sz w:val="28"/>
              <w:szCs w:val="28"/>
            </w:rPr>
            <w:id w:val="-563641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A4B5A2" w14:textId="33D227E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769625E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6C0" w14:textId="77777777" w:rsidR="00A401F8" w:rsidRDefault="00A401F8" w:rsidP="00A401F8"/>
        </w:tc>
        <w:sdt>
          <w:sdtPr>
            <w:rPr>
              <w:sz w:val="28"/>
              <w:szCs w:val="28"/>
            </w:rPr>
            <w:id w:val="8540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DEDD2" w14:textId="751BE10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1D1108D2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3D8B" w14:textId="77777777" w:rsidR="00A401F8" w:rsidRDefault="00A401F8" w:rsidP="00A401F8"/>
        </w:tc>
        <w:sdt>
          <w:sdtPr>
            <w:rPr>
              <w:sz w:val="28"/>
              <w:szCs w:val="28"/>
            </w:rPr>
            <w:id w:val="-143035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70B65E" w14:textId="58B0847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0E61B3A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730" w14:textId="77777777" w:rsidR="00A401F8" w:rsidRDefault="00A401F8" w:rsidP="00A401F8"/>
        </w:tc>
        <w:sdt>
          <w:sdtPr>
            <w:rPr>
              <w:sz w:val="28"/>
              <w:szCs w:val="28"/>
            </w:rPr>
            <w:id w:val="-108222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9B1C7" w14:textId="5CCF11D5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6D83094D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4454" w14:textId="77777777" w:rsidR="00A401F8" w:rsidRDefault="00A401F8" w:rsidP="00A401F8"/>
        </w:tc>
        <w:sdt>
          <w:sdtPr>
            <w:rPr>
              <w:sz w:val="28"/>
              <w:szCs w:val="28"/>
            </w:rPr>
            <w:id w:val="-8364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DD3691" w14:textId="1CF2BF8B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60C08A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AC1" w14:textId="77777777" w:rsidR="00A401F8" w:rsidRDefault="00A401F8" w:rsidP="00A401F8"/>
        </w:tc>
        <w:sdt>
          <w:sdtPr>
            <w:rPr>
              <w:sz w:val="28"/>
              <w:szCs w:val="28"/>
            </w:rPr>
            <w:id w:val="99638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72AA7" w14:textId="1BDFB173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F51CA81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7386" w14:textId="77777777" w:rsidR="00A401F8" w:rsidRDefault="00A401F8" w:rsidP="00A401F8"/>
        </w:tc>
        <w:sdt>
          <w:sdtPr>
            <w:rPr>
              <w:sz w:val="28"/>
              <w:szCs w:val="28"/>
            </w:rPr>
            <w:id w:val="-192455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C9D78" w14:textId="169FABBA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24BEF5D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7C66" w14:textId="77777777" w:rsidR="00A401F8" w:rsidRDefault="00A401F8" w:rsidP="00A401F8"/>
        </w:tc>
        <w:sdt>
          <w:sdtPr>
            <w:rPr>
              <w:sz w:val="28"/>
              <w:szCs w:val="28"/>
            </w:rPr>
            <w:id w:val="-18749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FB1E1D" w14:textId="77327B3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7FA747F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82A" w14:textId="77777777" w:rsidR="00A401F8" w:rsidRDefault="00A401F8" w:rsidP="00A401F8"/>
        </w:tc>
        <w:sdt>
          <w:sdtPr>
            <w:rPr>
              <w:sz w:val="28"/>
              <w:szCs w:val="28"/>
            </w:rPr>
            <w:id w:val="-6006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B0E0A7" w14:textId="56BE27E6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BD22229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FF7" w14:textId="77777777" w:rsidR="00A401F8" w:rsidRDefault="00A401F8" w:rsidP="00A401F8"/>
        </w:tc>
        <w:sdt>
          <w:sdtPr>
            <w:rPr>
              <w:sz w:val="28"/>
              <w:szCs w:val="28"/>
            </w:rPr>
            <w:id w:val="-165829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58A29" w14:textId="67DFDAE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4478B320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3B84" w14:textId="77777777" w:rsidR="00A401F8" w:rsidRDefault="00A401F8" w:rsidP="00A401F8"/>
        </w:tc>
        <w:sdt>
          <w:sdtPr>
            <w:rPr>
              <w:sz w:val="28"/>
              <w:szCs w:val="28"/>
            </w:rPr>
            <w:id w:val="18330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8E869" w14:textId="27DB02AF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347B34C9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22F" w14:textId="77777777" w:rsidR="00A401F8" w:rsidRDefault="00A401F8" w:rsidP="00A401F8"/>
        </w:tc>
        <w:sdt>
          <w:sdtPr>
            <w:rPr>
              <w:sz w:val="28"/>
              <w:szCs w:val="28"/>
            </w:rPr>
            <w:id w:val="154517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9C8A86" w14:textId="2ADEE3D4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5DC6DA14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9AC9" w14:textId="77777777" w:rsidR="009846C3" w:rsidRDefault="009846C3" w:rsidP="00A401F8"/>
        </w:tc>
        <w:sdt>
          <w:sdtPr>
            <w:rPr>
              <w:sz w:val="28"/>
              <w:szCs w:val="28"/>
            </w:rPr>
            <w:id w:val="-143457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52E277" w14:textId="4FB79BFD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76A656FA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BDB" w14:textId="77777777" w:rsidR="009846C3" w:rsidRDefault="009846C3" w:rsidP="00A401F8"/>
        </w:tc>
        <w:sdt>
          <w:sdtPr>
            <w:rPr>
              <w:sz w:val="28"/>
              <w:szCs w:val="28"/>
            </w:rPr>
            <w:id w:val="126850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389B2F" w14:textId="07291FBF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9616DCE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AD27" w14:textId="77777777" w:rsidR="009846C3" w:rsidRDefault="009846C3" w:rsidP="00A401F8"/>
        </w:tc>
        <w:sdt>
          <w:sdtPr>
            <w:rPr>
              <w:sz w:val="28"/>
              <w:szCs w:val="28"/>
            </w:rPr>
            <w:id w:val="-8817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6A695" w14:textId="3FB7DF69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BFF311F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335" w14:textId="77777777" w:rsidR="009846C3" w:rsidRDefault="009846C3" w:rsidP="00A401F8"/>
        </w:tc>
        <w:sdt>
          <w:sdtPr>
            <w:rPr>
              <w:sz w:val="28"/>
              <w:szCs w:val="28"/>
            </w:rPr>
            <w:id w:val="198057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0CD42" w14:textId="5A4405DD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3497C646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B6E" w14:textId="77777777" w:rsidR="009846C3" w:rsidRDefault="009846C3" w:rsidP="00A401F8"/>
        </w:tc>
        <w:sdt>
          <w:sdtPr>
            <w:rPr>
              <w:sz w:val="28"/>
              <w:szCs w:val="28"/>
            </w:rPr>
            <w:id w:val="-104188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67448" w14:textId="5A818F62" w:rsidR="009846C3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5A98262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D177" w14:textId="77777777" w:rsidR="00A401F8" w:rsidRDefault="00A401F8" w:rsidP="00A401F8"/>
        </w:tc>
        <w:sdt>
          <w:sdtPr>
            <w:rPr>
              <w:sz w:val="28"/>
              <w:szCs w:val="28"/>
            </w:rPr>
            <w:id w:val="-21001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04C940" w14:textId="3F7C35D1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5C96E34D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8CD1" w14:textId="77777777" w:rsidR="00A401F8" w:rsidRDefault="00A401F8" w:rsidP="00A401F8"/>
        </w:tc>
        <w:sdt>
          <w:sdtPr>
            <w:rPr>
              <w:sz w:val="28"/>
              <w:szCs w:val="28"/>
            </w:rPr>
            <w:id w:val="-5176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561601" w14:textId="42F34EF8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5A5A4F7C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439" w14:textId="77777777" w:rsidR="00A401F8" w:rsidRDefault="00A401F8" w:rsidP="00A401F8"/>
        </w:tc>
        <w:sdt>
          <w:sdtPr>
            <w:rPr>
              <w:sz w:val="28"/>
              <w:szCs w:val="28"/>
            </w:rPr>
            <w:id w:val="16845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938B77" w14:textId="06A39590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401F8" w14:paraId="0BFE5648" w14:textId="77777777" w:rsidTr="00967EB4">
        <w:trPr>
          <w:trHeight w:hRule="exact" w:val="450"/>
          <w:jc w:val="center"/>
        </w:trPr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409B" w14:textId="77777777" w:rsidR="00A401F8" w:rsidRDefault="00A401F8" w:rsidP="00A401F8"/>
        </w:tc>
        <w:sdt>
          <w:sdtPr>
            <w:rPr>
              <w:sz w:val="28"/>
              <w:szCs w:val="28"/>
            </w:rPr>
            <w:id w:val="-8686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C35E1D" w14:textId="08444A7E" w:rsidR="00A401F8" w:rsidRPr="006F0197" w:rsidRDefault="006F0197" w:rsidP="009846C3">
                <w:pPr>
                  <w:jc w:val="center"/>
                  <w:rPr>
                    <w:sz w:val="28"/>
                    <w:szCs w:val="28"/>
                  </w:rPr>
                </w:pPr>
                <w:r w:rsidRPr="006F019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46C3" w14:paraId="41F72FCC" w14:textId="77777777" w:rsidTr="00967EB4">
        <w:trPr>
          <w:trHeight w:hRule="exact" w:val="422"/>
          <w:jc w:val="center"/>
        </w:trPr>
        <w:tc>
          <w:tcPr>
            <w:tcW w:w="10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B33B4F" w14:textId="22D52B50" w:rsidR="009846C3" w:rsidRDefault="009846C3" w:rsidP="00A401F8">
            <w:hyperlink r:id="rId9" w:history="1">
              <w:r w:rsidRPr="009846C3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60E24C5" w14:textId="17A284E2" w:rsidR="0027096E" w:rsidRPr="00A401F8" w:rsidRDefault="0027096E" w:rsidP="00A401F8"/>
    <w:sectPr w:rsidR="0027096E" w:rsidRPr="00A401F8" w:rsidSect="00D848E5">
      <w:pgSz w:w="12240" w:h="15840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315127">
    <w:abstractNumId w:val="8"/>
  </w:num>
  <w:num w:numId="2" w16cid:durableId="247232361">
    <w:abstractNumId w:val="6"/>
  </w:num>
  <w:num w:numId="3" w16cid:durableId="839539126">
    <w:abstractNumId w:val="5"/>
  </w:num>
  <w:num w:numId="4" w16cid:durableId="807280057">
    <w:abstractNumId w:val="4"/>
  </w:num>
  <w:num w:numId="5" w16cid:durableId="210313069">
    <w:abstractNumId w:val="7"/>
  </w:num>
  <w:num w:numId="6" w16cid:durableId="1872762499">
    <w:abstractNumId w:val="3"/>
  </w:num>
  <w:num w:numId="7" w16cid:durableId="1805197430">
    <w:abstractNumId w:val="2"/>
  </w:num>
  <w:num w:numId="8" w16cid:durableId="751436391">
    <w:abstractNumId w:val="1"/>
  </w:num>
  <w:num w:numId="9" w16cid:durableId="171469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54E"/>
    <w:rsid w:val="0015074B"/>
    <w:rsid w:val="0027096E"/>
    <w:rsid w:val="0029639D"/>
    <w:rsid w:val="00326F90"/>
    <w:rsid w:val="00337892"/>
    <w:rsid w:val="006200DC"/>
    <w:rsid w:val="006F0197"/>
    <w:rsid w:val="00967EB4"/>
    <w:rsid w:val="009846C3"/>
    <w:rsid w:val="00A401F8"/>
    <w:rsid w:val="00AA1D8D"/>
    <w:rsid w:val="00B47730"/>
    <w:rsid w:val="00BB4611"/>
    <w:rsid w:val="00CB0664"/>
    <w:rsid w:val="00D848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30"/>
  <w15:docId w15:val="{4131A24A-4EDC-4D10-B0BC-ADC2C23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846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BA8F3-87CD-414F-99DC-A74351409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CB35-5D7B-48CE-8683-5BE94DEC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4E400-E561-47E5-AA62-33C2F1D114C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86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</CharactersWithSpaces>
  <SharedDoc>false</SharedDoc>
  <HyperlinkBase/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>generated by python-docx</dc:description>
  <dcterms:created xsi:type="dcterms:W3CDTF">2013-12-23T23:15:00.0000000Z</dcterms:created>
  <dcterms:modified xsi:type="dcterms:W3CDTF">2025-03-27T19:18:00.0000000Z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